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923900">
      <w:pPr>
        <w:spacing w:before="68"/>
        <w:ind w:left="6311" w:right="0" w:firstLine="0"/>
        <w:jc w:val="left"/>
        <w:rPr>
          <w:b/>
          <w:sz w:val="24"/>
        </w:rPr>
      </w:pPr>
      <w:r>
        <w:rPr>
          <w:b/>
          <w:sz w:val="24"/>
        </w:rPr>
        <w:t>Выписка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из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ООП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ООО</w:t>
      </w:r>
    </w:p>
    <w:p w14:paraId="02D569A0">
      <w:pPr>
        <w:pStyle w:val="5"/>
        <w:rPr>
          <w:b/>
          <w:sz w:val="26"/>
        </w:rPr>
      </w:pPr>
    </w:p>
    <w:p w14:paraId="7FF87106">
      <w:pPr>
        <w:pStyle w:val="5"/>
        <w:spacing w:before="8"/>
        <w:rPr>
          <w:b/>
          <w:sz w:val="29"/>
        </w:rPr>
      </w:pPr>
    </w:p>
    <w:p w14:paraId="607EF0C7">
      <w:pPr>
        <w:spacing w:before="0" w:line="274" w:lineRule="exact"/>
        <w:ind w:left="2203" w:right="0" w:firstLine="0"/>
        <w:jc w:val="left"/>
        <w:rPr>
          <w:b/>
          <w:sz w:val="24"/>
        </w:rPr>
      </w:pPr>
      <w:r>
        <w:rPr>
          <w:b/>
          <w:sz w:val="24"/>
        </w:rPr>
        <w:t>Календарный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график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2024-2025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год</w:t>
      </w:r>
    </w:p>
    <w:p w14:paraId="313056E9">
      <w:pPr>
        <w:pStyle w:val="5"/>
        <w:ind w:left="422" w:right="236" w:firstLine="60"/>
      </w:pPr>
      <w:r>
        <w:t>Календарный</w:t>
      </w:r>
      <w:r>
        <w:rPr>
          <w:spacing w:val="-3"/>
        </w:rPr>
        <w:t xml:space="preserve"> </w:t>
      </w:r>
      <w:r>
        <w:t>учебный</w:t>
      </w:r>
      <w:r>
        <w:rPr>
          <w:spacing w:val="-5"/>
        </w:rPr>
        <w:t xml:space="preserve"> </w:t>
      </w:r>
      <w:r>
        <w:t>график</w:t>
      </w:r>
      <w:r>
        <w:rPr>
          <w:spacing w:val="-7"/>
        </w:rPr>
        <w:t xml:space="preserve"> </w:t>
      </w:r>
      <w:r>
        <w:t>является</w:t>
      </w:r>
      <w:r>
        <w:rPr>
          <w:spacing w:val="-7"/>
        </w:rPr>
        <w:t xml:space="preserve"> </w:t>
      </w:r>
      <w:r>
        <w:t>частью</w:t>
      </w:r>
      <w:r>
        <w:rPr>
          <w:spacing w:val="-7"/>
        </w:rPr>
        <w:t xml:space="preserve"> </w:t>
      </w:r>
      <w:r>
        <w:t>Основной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основного общего образования МБОУ «</w:t>
      </w:r>
      <w:r>
        <w:rPr>
          <w:lang w:val="ru-RU"/>
        </w:rPr>
        <w:t>Галбайская</w:t>
      </w:r>
      <w:r>
        <w:t xml:space="preserve"> ООШ» (далее – Образовательная</w:t>
      </w:r>
      <w:r>
        <w:rPr>
          <w:spacing w:val="1"/>
        </w:rPr>
        <w:t xml:space="preserve"> </w:t>
      </w:r>
      <w:r>
        <w:t>организация,</w:t>
      </w:r>
      <w:r>
        <w:rPr>
          <w:spacing w:val="-8"/>
        </w:rPr>
        <w:t xml:space="preserve"> </w:t>
      </w:r>
      <w:r>
        <w:t>календарный</w:t>
      </w:r>
      <w:r>
        <w:rPr>
          <w:spacing w:val="6"/>
        </w:rPr>
        <w:t xml:space="preserve"> </w:t>
      </w:r>
      <w:r>
        <w:t>график).</w:t>
      </w:r>
    </w:p>
    <w:p w14:paraId="03BD5D04">
      <w:pPr>
        <w:pStyle w:val="5"/>
        <w:rPr>
          <w:sz w:val="26"/>
        </w:rPr>
      </w:pPr>
    </w:p>
    <w:p w14:paraId="4E29A0CE">
      <w:pPr>
        <w:pStyle w:val="5"/>
        <w:spacing w:before="218"/>
        <w:ind w:left="422"/>
      </w:pPr>
      <w:r>
        <w:t>Календарный график на 2024-2025 учебный год составлен с учётом мнения участников</w:t>
      </w:r>
      <w:r>
        <w:rPr>
          <w:spacing w:val="1"/>
        </w:rPr>
        <w:t xml:space="preserve"> </w:t>
      </w:r>
      <w:r>
        <w:rPr>
          <w:spacing w:val="-2"/>
        </w:rPr>
        <w:t>образовательных</w:t>
      </w:r>
      <w:r>
        <w:rPr>
          <w:spacing w:val="-14"/>
        </w:rPr>
        <w:t xml:space="preserve"> </w:t>
      </w:r>
      <w:r>
        <w:rPr>
          <w:spacing w:val="-1"/>
        </w:rPr>
        <w:t>отношений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соответствии</w:t>
      </w:r>
      <w:r>
        <w:rPr>
          <w:spacing w:val="-7"/>
        </w:rPr>
        <w:t xml:space="preserve"> </w:t>
      </w:r>
      <w:r>
        <w:rPr>
          <w:spacing w:val="-1"/>
        </w:rPr>
        <w:t>со</w:t>
      </w:r>
      <w:r>
        <w:rPr>
          <w:spacing w:val="-12"/>
        </w:rPr>
        <w:t xml:space="preserve"> </w:t>
      </w:r>
      <w:r>
        <w:rPr>
          <w:spacing w:val="-1"/>
        </w:rPr>
        <w:t>следующими</w:t>
      </w:r>
      <w:r>
        <w:rPr>
          <w:spacing w:val="-8"/>
        </w:rPr>
        <w:t xml:space="preserve"> </w:t>
      </w:r>
      <w:r>
        <w:rPr>
          <w:spacing w:val="-1"/>
        </w:rPr>
        <w:t>нормативными</w:t>
      </w:r>
      <w:r>
        <w:rPr>
          <w:spacing w:val="-8"/>
        </w:rPr>
        <w:t xml:space="preserve"> </w:t>
      </w:r>
      <w:r>
        <w:rPr>
          <w:spacing w:val="-1"/>
        </w:rPr>
        <w:t>документами:</w:t>
      </w:r>
    </w:p>
    <w:p w14:paraId="3DBE08C6">
      <w:pPr>
        <w:pStyle w:val="5"/>
        <w:spacing w:before="9"/>
        <w:rPr>
          <w:sz w:val="35"/>
        </w:rPr>
      </w:pPr>
    </w:p>
    <w:p w14:paraId="66439BFF">
      <w:pPr>
        <w:pStyle w:val="7"/>
        <w:numPr>
          <w:ilvl w:val="0"/>
          <w:numId w:val="1"/>
        </w:numPr>
        <w:tabs>
          <w:tab w:val="left" w:pos="615"/>
        </w:tabs>
        <w:spacing w:before="0" w:after="0" w:line="273" w:lineRule="auto"/>
        <w:ind w:left="422" w:right="2511" w:firstLine="0"/>
        <w:jc w:val="left"/>
        <w:rPr>
          <w:sz w:val="24"/>
        </w:rPr>
      </w:pPr>
      <w:r>
        <w:rPr>
          <w:sz w:val="24"/>
        </w:rPr>
        <w:t>Закон Российской Федерации от 29.12.2012 №273-ФЗ «Об образовании в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РоссийскойФедерации»;</w:t>
      </w:r>
    </w:p>
    <w:p w14:paraId="64862232">
      <w:pPr>
        <w:pStyle w:val="7"/>
        <w:numPr>
          <w:ilvl w:val="0"/>
          <w:numId w:val="1"/>
        </w:numPr>
        <w:tabs>
          <w:tab w:val="left" w:pos="615"/>
        </w:tabs>
        <w:spacing w:before="2" w:after="0" w:line="276" w:lineRule="auto"/>
        <w:ind w:left="422" w:right="1251" w:firstLine="0"/>
        <w:jc w:val="left"/>
        <w:rPr>
          <w:sz w:val="24"/>
        </w:rPr>
      </w:pPr>
      <w:r>
        <w:rPr>
          <w:sz w:val="24"/>
        </w:rPr>
        <w:t>Порядок организации осуществления образовательной деятельности по 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 программам начального общего, основного общего, среднего 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образования, утвержденного приказом Министерства образования и науки РФ от 22</w:t>
      </w:r>
      <w:r>
        <w:rPr>
          <w:spacing w:val="1"/>
          <w:sz w:val="24"/>
        </w:rPr>
        <w:t xml:space="preserve"> </w:t>
      </w:r>
      <w:r>
        <w:rPr>
          <w:sz w:val="24"/>
        </w:rPr>
        <w:t>марта2021 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115;</w:t>
      </w:r>
    </w:p>
    <w:p w14:paraId="50419BA2">
      <w:pPr>
        <w:pStyle w:val="7"/>
        <w:numPr>
          <w:ilvl w:val="0"/>
          <w:numId w:val="1"/>
        </w:numPr>
        <w:tabs>
          <w:tab w:val="left" w:pos="615"/>
        </w:tabs>
        <w:spacing w:before="0" w:after="0" w:line="276" w:lineRule="auto"/>
        <w:ind w:left="422" w:right="1300" w:firstLine="0"/>
        <w:jc w:val="left"/>
        <w:rPr>
          <w:sz w:val="24"/>
        </w:rPr>
      </w:pPr>
      <w:r>
        <w:rPr>
          <w:sz w:val="24"/>
        </w:rPr>
        <w:t>Постановление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-5"/>
          <w:sz w:val="24"/>
        </w:rPr>
        <w:t xml:space="preserve"> </w:t>
      </w:r>
      <w:r>
        <w:rPr>
          <w:sz w:val="24"/>
        </w:rPr>
        <w:t>врача</w:t>
      </w:r>
      <w:r>
        <w:rPr>
          <w:spacing w:val="-9"/>
          <w:sz w:val="24"/>
        </w:rPr>
        <w:t xml:space="preserve"> </w:t>
      </w:r>
      <w:r>
        <w:rPr>
          <w:sz w:val="24"/>
        </w:rPr>
        <w:t>РФ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z w:val="24"/>
        </w:rPr>
        <w:t>28.09.2020</w:t>
      </w:r>
      <w:r>
        <w:rPr>
          <w:spacing w:val="-5"/>
          <w:sz w:val="24"/>
        </w:rPr>
        <w:t xml:space="preserve"> </w:t>
      </w:r>
      <w:r>
        <w:rPr>
          <w:sz w:val="24"/>
        </w:rPr>
        <w:t>№28</w:t>
      </w:r>
      <w:r>
        <w:rPr>
          <w:spacing w:val="-57"/>
          <w:sz w:val="24"/>
        </w:rPr>
        <w:t xml:space="preserve"> </w:t>
      </w:r>
      <w:r>
        <w:rPr>
          <w:sz w:val="24"/>
        </w:rPr>
        <w:t>обутверждении СанПиН 2.4.2.3648-20 «Санитарно-эпидемиологические требования 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молодежи»;</w:t>
      </w:r>
    </w:p>
    <w:p w14:paraId="09497E72">
      <w:pPr>
        <w:pStyle w:val="7"/>
        <w:numPr>
          <w:ilvl w:val="0"/>
          <w:numId w:val="1"/>
        </w:numPr>
        <w:tabs>
          <w:tab w:val="left" w:pos="615"/>
        </w:tabs>
        <w:spacing w:before="0" w:after="0" w:line="273" w:lineRule="auto"/>
        <w:ind w:left="422" w:right="2708" w:firstLine="0"/>
        <w:jc w:val="left"/>
        <w:rPr>
          <w:sz w:val="24"/>
        </w:rPr>
      </w:pPr>
      <w:r>
        <w:rPr>
          <w:sz w:val="24"/>
        </w:rPr>
        <w:t>Федеральные</w:t>
      </w:r>
      <w:r>
        <w:rPr>
          <w:spacing w:val="-13"/>
          <w:sz w:val="24"/>
        </w:rPr>
        <w:t xml:space="preserve"> </w:t>
      </w:r>
      <w:r>
        <w:rPr>
          <w:sz w:val="24"/>
        </w:rPr>
        <w:t>государственные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12"/>
          <w:sz w:val="24"/>
        </w:rPr>
        <w:t xml:space="preserve"> </w:t>
      </w:r>
      <w:r>
        <w:rPr>
          <w:sz w:val="24"/>
        </w:rPr>
        <w:t>стандарты</w:t>
      </w:r>
      <w:r>
        <w:rPr>
          <w:spacing w:val="-6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общего,основного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и среднего 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14:paraId="7F2A287D">
      <w:pPr>
        <w:pStyle w:val="7"/>
        <w:numPr>
          <w:ilvl w:val="0"/>
          <w:numId w:val="1"/>
        </w:numPr>
        <w:tabs>
          <w:tab w:val="left" w:pos="615"/>
        </w:tabs>
        <w:spacing w:before="0" w:after="0" w:line="273" w:lineRule="auto"/>
        <w:ind w:left="422" w:right="1720" w:firstLine="0"/>
        <w:jc w:val="left"/>
        <w:rPr>
          <w:sz w:val="24"/>
        </w:rPr>
      </w:pPr>
      <w:r>
        <w:rPr>
          <w:sz w:val="24"/>
        </w:rPr>
        <w:t>Федерльные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исреднего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 образования.</w:t>
      </w:r>
    </w:p>
    <w:p w14:paraId="6056D0D9">
      <w:pPr>
        <w:spacing w:before="228"/>
        <w:ind w:left="727" w:right="0" w:firstLine="0"/>
        <w:jc w:val="left"/>
        <w:rPr>
          <w:b/>
          <w:sz w:val="26"/>
        </w:rPr>
      </w:pPr>
      <w:r>
        <w:rPr>
          <w:sz w:val="26"/>
        </w:rPr>
        <w:t>Образовательный</w:t>
      </w:r>
      <w:r>
        <w:rPr>
          <w:spacing w:val="-2"/>
          <w:sz w:val="26"/>
        </w:rPr>
        <w:t xml:space="preserve"> </w:t>
      </w:r>
      <w:r>
        <w:rPr>
          <w:sz w:val="26"/>
        </w:rPr>
        <w:t>уровень</w:t>
      </w:r>
      <w:r>
        <w:rPr>
          <w:b/>
          <w:sz w:val="26"/>
        </w:rPr>
        <w:t>: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ОСНОВНОЕ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ОБЩЕЕ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ОБРАЗОВАНИЕ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(5-9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классы)</w:t>
      </w:r>
    </w:p>
    <w:p w14:paraId="7D9C4A89">
      <w:pPr>
        <w:pStyle w:val="2"/>
        <w:numPr>
          <w:ilvl w:val="0"/>
          <w:numId w:val="2"/>
        </w:numPr>
        <w:tabs>
          <w:tab w:val="left" w:pos="659"/>
        </w:tabs>
        <w:spacing w:before="246" w:after="0" w:line="240" w:lineRule="auto"/>
        <w:ind w:left="658" w:right="0" w:hanging="263"/>
        <w:jc w:val="left"/>
      </w:pPr>
      <w:r>
        <w:t>Продолжительность</w:t>
      </w:r>
      <w:r>
        <w:rPr>
          <w:spacing w:val="-8"/>
        </w:rPr>
        <w:t xml:space="preserve"> </w:t>
      </w:r>
      <w:r>
        <w:t>учебного</w:t>
      </w:r>
      <w:r>
        <w:rPr>
          <w:spacing w:val="-12"/>
        </w:rPr>
        <w:t xml:space="preserve"> </w:t>
      </w:r>
      <w:r>
        <w:t>года:</w:t>
      </w:r>
    </w:p>
    <w:p w14:paraId="27A0CB17">
      <w:pPr>
        <w:pStyle w:val="7"/>
        <w:numPr>
          <w:ilvl w:val="1"/>
          <w:numId w:val="2"/>
        </w:numPr>
        <w:tabs>
          <w:tab w:val="left" w:pos="1270"/>
        </w:tabs>
        <w:spacing w:before="243" w:after="0" w:line="240" w:lineRule="auto"/>
        <w:ind w:left="1270" w:right="0" w:hanging="152"/>
        <w:jc w:val="left"/>
        <w:rPr>
          <w:sz w:val="26"/>
        </w:rPr>
      </w:pPr>
      <w:r>
        <w:rPr>
          <w:sz w:val="26"/>
        </w:rPr>
        <w:t>с</w:t>
      </w:r>
      <w:r>
        <w:rPr>
          <w:spacing w:val="-5"/>
          <w:sz w:val="26"/>
        </w:rPr>
        <w:t xml:space="preserve"> </w:t>
      </w:r>
      <w:r>
        <w:rPr>
          <w:sz w:val="26"/>
        </w:rPr>
        <w:t>5</w:t>
      </w:r>
      <w:r>
        <w:rPr>
          <w:spacing w:val="-4"/>
          <w:sz w:val="26"/>
        </w:rPr>
        <w:t xml:space="preserve"> </w:t>
      </w:r>
      <w:r>
        <w:rPr>
          <w:sz w:val="26"/>
        </w:rPr>
        <w:t>по</w:t>
      </w:r>
      <w:r>
        <w:rPr>
          <w:spacing w:val="-4"/>
          <w:sz w:val="26"/>
        </w:rPr>
        <w:t xml:space="preserve"> </w:t>
      </w:r>
      <w:r>
        <w:rPr>
          <w:rFonts w:hint="default"/>
          <w:spacing w:val="-4"/>
          <w:sz w:val="26"/>
          <w:lang w:val="ru-RU"/>
        </w:rPr>
        <w:t>8</w:t>
      </w:r>
      <w:r>
        <w:rPr>
          <w:spacing w:val="1"/>
          <w:sz w:val="26"/>
        </w:rPr>
        <w:t xml:space="preserve"> </w:t>
      </w:r>
      <w:r>
        <w:rPr>
          <w:sz w:val="26"/>
        </w:rPr>
        <w:t>класс –</w:t>
      </w:r>
      <w:r>
        <w:rPr>
          <w:spacing w:val="-2"/>
          <w:sz w:val="26"/>
        </w:rPr>
        <w:t xml:space="preserve"> </w:t>
      </w:r>
      <w:r>
        <w:rPr>
          <w:sz w:val="26"/>
        </w:rPr>
        <w:t>34</w:t>
      </w:r>
      <w:r>
        <w:rPr>
          <w:spacing w:val="-5"/>
          <w:sz w:val="26"/>
        </w:rPr>
        <w:t xml:space="preserve"> </w:t>
      </w:r>
      <w:r>
        <w:rPr>
          <w:sz w:val="26"/>
        </w:rPr>
        <w:t>недели;</w:t>
      </w:r>
    </w:p>
    <w:p w14:paraId="40300E22">
      <w:pPr>
        <w:pStyle w:val="2"/>
        <w:numPr>
          <w:ilvl w:val="1"/>
          <w:numId w:val="2"/>
        </w:numPr>
        <w:tabs>
          <w:tab w:val="left" w:pos="1270"/>
        </w:tabs>
        <w:spacing w:before="47" w:after="0" w:line="240" w:lineRule="auto"/>
        <w:ind w:left="1270" w:right="0" w:hanging="152"/>
        <w:jc w:val="left"/>
      </w:pPr>
      <w:r>
        <w:t>в</w:t>
      </w:r>
      <w:r>
        <w:rPr>
          <w:spacing w:val="-5"/>
        </w:rPr>
        <w:t xml:space="preserve"> </w:t>
      </w:r>
      <w:r>
        <w:t>9-ых</w:t>
      </w:r>
      <w:r>
        <w:rPr>
          <w:spacing w:val="-4"/>
        </w:rPr>
        <w:t xml:space="preserve"> </w:t>
      </w:r>
      <w:r>
        <w:t>классах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расписанием</w:t>
      </w:r>
      <w:r>
        <w:rPr>
          <w:spacing w:val="-3"/>
        </w:rPr>
        <w:t xml:space="preserve"> </w:t>
      </w:r>
      <w:r>
        <w:t>ГИА</w:t>
      </w:r>
    </w:p>
    <w:p w14:paraId="5C01494D">
      <w:pPr>
        <w:pStyle w:val="7"/>
        <w:numPr>
          <w:ilvl w:val="0"/>
          <w:numId w:val="2"/>
        </w:numPr>
        <w:tabs>
          <w:tab w:val="left" w:pos="659"/>
        </w:tabs>
        <w:spacing w:before="246" w:after="0" w:line="240" w:lineRule="auto"/>
        <w:ind w:left="658" w:right="0" w:hanging="263"/>
        <w:jc w:val="left"/>
        <w:rPr>
          <w:sz w:val="26"/>
        </w:rPr>
      </w:pPr>
      <w:r>
        <w:rPr>
          <w:sz w:val="26"/>
          <w:u w:val="single"/>
        </w:rPr>
        <w:t>Периоды</w:t>
      </w:r>
      <w:r>
        <w:rPr>
          <w:spacing w:val="2"/>
          <w:sz w:val="26"/>
          <w:u w:val="single"/>
        </w:rPr>
        <w:t xml:space="preserve"> </w:t>
      </w:r>
      <w:r>
        <w:rPr>
          <w:sz w:val="26"/>
          <w:u w:val="single"/>
        </w:rPr>
        <w:t>учебных</w:t>
      </w:r>
      <w:r>
        <w:rPr>
          <w:spacing w:val="-6"/>
          <w:sz w:val="26"/>
          <w:u w:val="single"/>
        </w:rPr>
        <w:t xml:space="preserve"> </w:t>
      </w:r>
      <w:r>
        <w:rPr>
          <w:sz w:val="26"/>
          <w:u w:val="single"/>
        </w:rPr>
        <w:t>занятий</w:t>
      </w:r>
      <w:r>
        <w:rPr>
          <w:spacing w:val="-6"/>
          <w:sz w:val="26"/>
          <w:u w:val="single"/>
        </w:rPr>
        <w:t xml:space="preserve"> </w:t>
      </w:r>
      <w:r>
        <w:rPr>
          <w:sz w:val="26"/>
          <w:u w:val="single"/>
        </w:rPr>
        <w:t>и</w:t>
      </w:r>
      <w:r>
        <w:rPr>
          <w:spacing w:val="-4"/>
          <w:sz w:val="26"/>
          <w:u w:val="single"/>
        </w:rPr>
        <w:t xml:space="preserve"> </w:t>
      </w:r>
      <w:r>
        <w:rPr>
          <w:sz w:val="26"/>
          <w:u w:val="single"/>
        </w:rPr>
        <w:t>каникул</w:t>
      </w:r>
      <w:r>
        <w:rPr>
          <w:spacing w:val="-5"/>
          <w:sz w:val="26"/>
          <w:u w:val="single"/>
        </w:rPr>
        <w:t xml:space="preserve"> </w:t>
      </w:r>
      <w:r>
        <w:rPr>
          <w:sz w:val="26"/>
          <w:u w:val="single"/>
        </w:rPr>
        <w:t>на</w:t>
      </w:r>
      <w:r>
        <w:rPr>
          <w:spacing w:val="-8"/>
          <w:sz w:val="26"/>
          <w:u w:val="single"/>
        </w:rPr>
        <w:t xml:space="preserve"> </w:t>
      </w:r>
      <w:r>
        <w:rPr>
          <w:sz w:val="26"/>
          <w:u w:val="single"/>
        </w:rPr>
        <w:t>2024-2025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учебный</w:t>
      </w:r>
      <w:r>
        <w:rPr>
          <w:spacing w:val="-3"/>
          <w:sz w:val="26"/>
          <w:u w:val="single"/>
        </w:rPr>
        <w:t xml:space="preserve"> </w:t>
      </w:r>
      <w:r>
        <w:rPr>
          <w:sz w:val="26"/>
          <w:u w:val="single"/>
        </w:rPr>
        <w:t>год:</w:t>
      </w:r>
    </w:p>
    <w:p w14:paraId="658D6B62">
      <w:pPr>
        <w:pStyle w:val="7"/>
        <w:numPr>
          <w:ilvl w:val="0"/>
          <w:numId w:val="3"/>
        </w:numPr>
        <w:tabs>
          <w:tab w:val="left" w:pos="551"/>
        </w:tabs>
        <w:spacing w:before="243" w:after="0" w:line="240" w:lineRule="auto"/>
        <w:ind w:left="550" w:right="0" w:hanging="155"/>
        <w:jc w:val="left"/>
        <w:rPr>
          <w:b/>
          <w:sz w:val="26"/>
        </w:rPr>
      </w:pPr>
      <w:r>
        <w:rPr>
          <w:sz w:val="26"/>
        </w:rPr>
        <w:t>Дата</w:t>
      </w:r>
      <w:r>
        <w:rPr>
          <w:spacing w:val="-9"/>
          <w:sz w:val="26"/>
        </w:rPr>
        <w:t xml:space="preserve"> </w:t>
      </w:r>
      <w:r>
        <w:rPr>
          <w:sz w:val="26"/>
        </w:rPr>
        <w:t>начала</w:t>
      </w:r>
      <w:r>
        <w:rPr>
          <w:spacing w:val="-3"/>
          <w:sz w:val="26"/>
        </w:rPr>
        <w:t xml:space="preserve"> </w:t>
      </w:r>
      <w:r>
        <w:rPr>
          <w:sz w:val="26"/>
        </w:rPr>
        <w:t>2024-2025</w:t>
      </w:r>
      <w:r>
        <w:rPr>
          <w:spacing w:val="4"/>
          <w:sz w:val="26"/>
        </w:rPr>
        <w:t xml:space="preserve"> </w:t>
      </w:r>
      <w:r>
        <w:rPr>
          <w:sz w:val="26"/>
        </w:rPr>
        <w:t>учебного</w:t>
      </w:r>
      <w:r>
        <w:rPr>
          <w:spacing w:val="-4"/>
          <w:sz w:val="26"/>
        </w:rPr>
        <w:t xml:space="preserve"> </w:t>
      </w:r>
      <w:r>
        <w:rPr>
          <w:sz w:val="26"/>
        </w:rPr>
        <w:t>года</w:t>
      </w:r>
      <w:r>
        <w:rPr>
          <w:spacing w:val="-6"/>
          <w:sz w:val="26"/>
        </w:rPr>
        <w:t xml:space="preserve"> </w:t>
      </w:r>
      <w:r>
        <w:rPr>
          <w:b/>
          <w:sz w:val="26"/>
        </w:rPr>
        <w:t>2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сентября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2024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года.</w:t>
      </w:r>
    </w:p>
    <w:p w14:paraId="3EAEDBBC">
      <w:pPr>
        <w:pStyle w:val="2"/>
        <w:numPr>
          <w:ilvl w:val="0"/>
          <w:numId w:val="3"/>
        </w:numPr>
        <w:tabs>
          <w:tab w:val="left" w:pos="551"/>
        </w:tabs>
        <w:spacing w:before="246" w:after="0" w:line="240" w:lineRule="auto"/>
        <w:ind w:left="550" w:right="0" w:hanging="155"/>
        <w:jc w:val="left"/>
      </w:pPr>
      <w:r>
        <w:t>Сроки</w:t>
      </w:r>
      <w:r>
        <w:rPr>
          <w:spacing w:val="-4"/>
        </w:rPr>
        <w:t xml:space="preserve"> </w:t>
      </w:r>
      <w:r>
        <w:t>окончания</w:t>
      </w:r>
      <w:r>
        <w:rPr>
          <w:spacing w:val="-4"/>
        </w:rPr>
        <w:t xml:space="preserve"> </w:t>
      </w:r>
      <w:r>
        <w:t>2024-2025 учебного</w:t>
      </w:r>
      <w:r>
        <w:rPr>
          <w:spacing w:val="-6"/>
        </w:rPr>
        <w:t xml:space="preserve"> </w:t>
      </w:r>
      <w:r>
        <w:t>года:</w:t>
      </w:r>
    </w:p>
    <w:p w14:paraId="32C77CC6">
      <w:pPr>
        <w:pStyle w:val="7"/>
        <w:numPr>
          <w:ilvl w:val="0"/>
          <w:numId w:val="3"/>
        </w:numPr>
        <w:tabs>
          <w:tab w:val="left" w:pos="551"/>
        </w:tabs>
        <w:spacing w:before="246" w:after="0" w:line="240" w:lineRule="auto"/>
        <w:ind w:left="550" w:right="0" w:hanging="155"/>
        <w:jc w:val="left"/>
        <w:rPr>
          <w:b/>
          <w:sz w:val="26"/>
        </w:rPr>
      </w:pPr>
      <w:r>
        <w:rPr>
          <w:sz w:val="26"/>
        </w:rPr>
        <w:t>5-8</w:t>
      </w:r>
      <w:r>
        <w:rPr>
          <w:spacing w:val="-5"/>
          <w:sz w:val="26"/>
        </w:rPr>
        <w:t xml:space="preserve"> </w:t>
      </w:r>
      <w:r>
        <w:rPr>
          <w:sz w:val="26"/>
        </w:rPr>
        <w:t>классы</w:t>
      </w:r>
      <w:r>
        <w:rPr>
          <w:spacing w:val="-1"/>
          <w:sz w:val="26"/>
        </w:rPr>
        <w:t xml:space="preserve"> </w:t>
      </w:r>
      <w:r>
        <w:rPr>
          <w:sz w:val="26"/>
        </w:rPr>
        <w:t>-</w:t>
      </w:r>
      <w:r>
        <w:rPr>
          <w:spacing w:val="-5"/>
          <w:sz w:val="26"/>
        </w:rPr>
        <w:t xml:space="preserve"> </w:t>
      </w:r>
      <w:r>
        <w:rPr>
          <w:b/>
          <w:sz w:val="26"/>
        </w:rPr>
        <w:t>26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мая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2025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года;</w:t>
      </w:r>
    </w:p>
    <w:p w14:paraId="2FFDF82D">
      <w:pPr>
        <w:pStyle w:val="2"/>
        <w:numPr>
          <w:ilvl w:val="0"/>
          <w:numId w:val="3"/>
        </w:numPr>
        <w:tabs>
          <w:tab w:val="left" w:pos="661"/>
        </w:tabs>
        <w:spacing w:before="241" w:after="0" w:line="278" w:lineRule="auto"/>
        <w:ind w:left="398" w:right="975" w:firstLine="0"/>
        <w:jc w:val="left"/>
      </w:pPr>
      <w:r>
        <w:t>в</w:t>
      </w:r>
      <w:r>
        <w:rPr>
          <w:spacing w:val="37"/>
        </w:rPr>
        <w:t xml:space="preserve"> </w:t>
      </w:r>
      <w:r>
        <w:t>9</w:t>
      </w:r>
      <w:r>
        <w:rPr>
          <w:spacing w:val="37"/>
        </w:rPr>
        <w:t xml:space="preserve"> </w:t>
      </w:r>
      <w:r>
        <w:t>классе</w:t>
      </w:r>
      <w:r>
        <w:rPr>
          <w:spacing w:val="49"/>
        </w:rPr>
        <w:t xml:space="preserve"> </w:t>
      </w:r>
      <w:r>
        <w:t>учебный</w:t>
      </w:r>
      <w:r>
        <w:rPr>
          <w:spacing w:val="41"/>
        </w:rPr>
        <w:t xml:space="preserve"> </w:t>
      </w:r>
      <w:r>
        <w:t>год</w:t>
      </w:r>
      <w:r>
        <w:rPr>
          <w:spacing w:val="35"/>
        </w:rPr>
        <w:t xml:space="preserve"> </w:t>
      </w:r>
      <w:r>
        <w:t>завершается</w:t>
      </w:r>
      <w:r>
        <w:rPr>
          <w:spacing w:val="40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соответствии</w:t>
      </w:r>
      <w:r>
        <w:rPr>
          <w:spacing w:val="39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расписанием</w:t>
      </w:r>
      <w:r>
        <w:rPr>
          <w:spacing w:val="41"/>
        </w:rPr>
        <w:t xml:space="preserve"> </w:t>
      </w:r>
      <w:r>
        <w:t>экзаменов</w:t>
      </w:r>
      <w:r>
        <w:rPr>
          <w:spacing w:val="-62"/>
        </w:rPr>
        <w:t xml:space="preserve"> </w:t>
      </w:r>
      <w:r>
        <w:t>государственной 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-1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учебным</w:t>
      </w:r>
      <w:r>
        <w:rPr>
          <w:spacing w:val="-3"/>
        </w:rPr>
        <w:t xml:space="preserve"> </w:t>
      </w:r>
      <w:r>
        <w:t>планом.</w:t>
      </w:r>
    </w:p>
    <w:p w14:paraId="05209FD7">
      <w:pPr>
        <w:pStyle w:val="5"/>
        <w:spacing w:before="5"/>
        <w:rPr>
          <w:sz w:val="18"/>
        </w:rPr>
      </w:pPr>
    </w:p>
    <w:tbl>
      <w:tblPr>
        <w:tblStyle w:val="4"/>
        <w:tblW w:w="0" w:type="auto"/>
        <w:tblInd w:w="29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0"/>
        <w:gridCol w:w="1630"/>
        <w:gridCol w:w="1866"/>
        <w:gridCol w:w="1880"/>
        <w:gridCol w:w="2132"/>
        <w:gridCol w:w="1870"/>
        <w:gridCol w:w="240"/>
      </w:tblGrid>
      <w:tr w14:paraId="7743AE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870" w:type="dxa"/>
            <w:gridSpan w:val="2"/>
            <w:vMerge w:val="restart"/>
          </w:tcPr>
          <w:p w14:paraId="71492E10">
            <w:pPr>
              <w:pStyle w:val="8"/>
              <w:spacing w:line="213" w:lineRule="auto"/>
              <w:rPr>
                <w:b/>
                <w:sz w:val="26"/>
              </w:rPr>
            </w:pPr>
            <w:r>
              <w:rPr>
                <w:b/>
                <w:w w:val="90"/>
                <w:sz w:val="26"/>
              </w:rPr>
              <w:t>Учебный</w:t>
            </w:r>
            <w:r>
              <w:rPr>
                <w:b/>
                <w:spacing w:val="-56"/>
                <w:w w:val="90"/>
                <w:sz w:val="26"/>
              </w:rPr>
              <w:t xml:space="preserve"> </w:t>
            </w:r>
            <w:r>
              <w:rPr>
                <w:b/>
                <w:sz w:val="26"/>
              </w:rPr>
              <w:t>период</w:t>
            </w:r>
          </w:p>
        </w:tc>
        <w:tc>
          <w:tcPr>
            <w:tcW w:w="3746" w:type="dxa"/>
            <w:gridSpan w:val="2"/>
          </w:tcPr>
          <w:p w14:paraId="1B5BD189">
            <w:pPr>
              <w:pStyle w:val="8"/>
              <w:spacing w:line="267" w:lineRule="exact"/>
              <w:ind w:left="1567" w:right="155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Дата</w:t>
            </w:r>
          </w:p>
        </w:tc>
        <w:tc>
          <w:tcPr>
            <w:tcW w:w="4002" w:type="dxa"/>
            <w:gridSpan w:val="2"/>
          </w:tcPr>
          <w:p w14:paraId="74A657E3">
            <w:pPr>
              <w:pStyle w:val="8"/>
              <w:spacing w:line="267" w:lineRule="exact"/>
              <w:ind w:left="775"/>
              <w:rPr>
                <w:b/>
                <w:sz w:val="26"/>
              </w:rPr>
            </w:pPr>
            <w:r>
              <w:rPr>
                <w:b/>
                <w:sz w:val="26"/>
              </w:rPr>
              <w:t>Продолжительность</w:t>
            </w:r>
          </w:p>
        </w:tc>
        <w:tc>
          <w:tcPr>
            <w:tcW w:w="240" w:type="dxa"/>
            <w:vMerge w:val="restart"/>
            <w:tcBorders>
              <w:top w:val="nil"/>
              <w:right w:val="nil"/>
            </w:tcBorders>
          </w:tcPr>
          <w:p w14:paraId="5BDC1C34">
            <w:pPr>
              <w:pStyle w:val="8"/>
              <w:spacing w:line="240" w:lineRule="auto"/>
              <w:ind w:left="0"/>
              <w:rPr>
                <w:sz w:val="24"/>
              </w:rPr>
            </w:pPr>
          </w:p>
        </w:tc>
      </w:tr>
      <w:tr w14:paraId="666D95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870" w:type="dxa"/>
            <w:gridSpan w:val="2"/>
            <w:vMerge w:val="continue"/>
            <w:tcBorders>
              <w:top w:val="nil"/>
            </w:tcBorders>
          </w:tcPr>
          <w:p w14:paraId="1FF5611B">
            <w:pPr>
              <w:rPr>
                <w:sz w:val="2"/>
                <w:szCs w:val="2"/>
              </w:rPr>
            </w:pPr>
          </w:p>
        </w:tc>
        <w:tc>
          <w:tcPr>
            <w:tcW w:w="1866" w:type="dxa"/>
          </w:tcPr>
          <w:p w14:paraId="718963FB">
            <w:pPr>
              <w:pStyle w:val="8"/>
              <w:spacing w:line="296" w:lineRule="exact"/>
              <w:ind w:left="520"/>
              <w:rPr>
                <w:b/>
                <w:sz w:val="26"/>
              </w:rPr>
            </w:pPr>
            <w:r>
              <w:rPr>
                <w:b/>
                <w:sz w:val="26"/>
              </w:rPr>
              <w:t>начало</w:t>
            </w:r>
          </w:p>
        </w:tc>
        <w:tc>
          <w:tcPr>
            <w:tcW w:w="1880" w:type="dxa"/>
          </w:tcPr>
          <w:p w14:paraId="5A431B7D">
            <w:pPr>
              <w:pStyle w:val="8"/>
              <w:spacing w:line="296" w:lineRule="exact"/>
              <w:ind w:left="315"/>
              <w:rPr>
                <w:b/>
                <w:sz w:val="26"/>
              </w:rPr>
            </w:pPr>
            <w:r>
              <w:rPr>
                <w:b/>
                <w:sz w:val="26"/>
              </w:rPr>
              <w:t>окончание</w:t>
            </w:r>
          </w:p>
        </w:tc>
        <w:tc>
          <w:tcPr>
            <w:tcW w:w="2132" w:type="dxa"/>
          </w:tcPr>
          <w:p w14:paraId="0B8C4D19">
            <w:pPr>
              <w:pStyle w:val="8"/>
              <w:spacing w:line="298" w:lineRule="exact"/>
              <w:ind w:left="130" w:firstLine="240"/>
              <w:rPr>
                <w:b/>
                <w:sz w:val="26"/>
              </w:rPr>
            </w:pPr>
            <w:r>
              <w:rPr>
                <w:b/>
                <w:sz w:val="26"/>
              </w:rPr>
              <w:t>Количество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учебных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недель</w:t>
            </w:r>
          </w:p>
        </w:tc>
        <w:tc>
          <w:tcPr>
            <w:tcW w:w="1870" w:type="dxa"/>
          </w:tcPr>
          <w:p w14:paraId="39B1A3D7">
            <w:pPr>
              <w:pStyle w:val="8"/>
              <w:spacing w:line="298" w:lineRule="exact"/>
              <w:ind w:left="127" w:right="120" w:firstLine="93"/>
              <w:rPr>
                <w:b/>
                <w:sz w:val="26"/>
              </w:rPr>
            </w:pPr>
            <w:r>
              <w:rPr>
                <w:b/>
                <w:sz w:val="26"/>
              </w:rPr>
              <w:t>Количество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рабочих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z w:val="26"/>
              </w:rPr>
              <w:t>дней</w:t>
            </w:r>
          </w:p>
        </w:tc>
        <w:tc>
          <w:tcPr>
            <w:tcW w:w="240" w:type="dxa"/>
            <w:vMerge w:val="continue"/>
            <w:tcBorders>
              <w:top w:val="nil"/>
              <w:right w:val="nil"/>
            </w:tcBorders>
          </w:tcPr>
          <w:p w14:paraId="58D5A802">
            <w:pPr>
              <w:rPr>
                <w:sz w:val="2"/>
                <w:szCs w:val="2"/>
              </w:rPr>
            </w:pPr>
          </w:p>
        </w:tc>
      </w:tr>
      <w:tr w14:paraId="13877F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870" w:type="dxa"/>
            <w:gridSpan w:val="2"/>
          </w:tcPr>
          <w:p w14:paraId="72960EE6">
            <w:pPr>
              <w:pStyle w:val="8"/>
              <w:spacing w:line="268" w:lineRule="exact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четверть</w:t>
            </w:r>
          </w:p>
        </w:tc>
        <w:tc>
          <w:tcPr>
            <w:tcW w:w="1866" w:type="dxa"/>
          </w:tcPr>
          <w:p w14:paraId="6EDA2CAA">
            <w:pPr>
              <w:pStyle w:val="8"/>
              <w:spacing w:line="268" w:lineRule="exact"/>
              <w:ind w:left="114"/>
              <w:rPr>
                <w:sz w:val="26"/>
              </w:rPr>
            </w:pPr>
            <w:r>
              <w:rPr>
                <w:sz w:val="26"/>
              </w:rPr>
              <w:t>02.09.2024</w:t>
            </w:r>
          </w:p>
        </w:tc>
        <w:tc>
          <w:tcPr>
            <w:tcW w:w="1880" w:type="dxa"/>
          </w:tcPr>
          <w:p w14:paraId="689435D7">
            <w:pPr>
              <w:pStyle w:val="8"/>
              <w:spacing w:line="268" w:lineRule="exact"/>
              <w:ind w:left="106"/>
              <w:rPr>
                <w:sz w:val="26"/>
              </w:rPr>
            </w:pPr>
            <w:r>
              <w:rPr>
                <w:sz w:val="26"/>
              </w:rPr>
              <w:t>25.10.2024</w:t>
            </w:r>
          </w:p>
        </w:tc>
        <w:tc>
          <w:tcPr>
            <w:tcW w:w="2132" w:type="dxa"/>
          </w:tcPr>
          <w:p w14:paraId="3845B806">
            <w:pPr>
              <w:pStyle w:val="8"/>
              <w:spacing w:line="268" w:lineRule="exact"/>
              <w:ind w:left="106"/>
              <w:rPr>
                <w:sz w:val="26"/>
              </w:rPr>
            </w:pPr>
            <w:r>
              <w:rPr>
                <w:sz w:val="26"/>
              </w:rPr>
              <w:t>8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недель</w:t>
            </w:r>
          </w:p>
        </w:tc>
        <w:tc>
          <w:tcPr>
            <w:tcW w:w="1870" w:type="dxa"/>
          </w:tcPr>
          <w:p w14:paraId="4C4F7465">
            <w:pPr>
              <w:pStyle w:val="8"/>
              <w:spacing w:line="268" w:lineRule="exact"/>
              <w:ind w:left="108"/>
              <w:rPr>
                <w:sz w:val="26"/>
              </w:rPr>
            </w:pPr>
            <w:r>
              <w:rPr>
                <w:sz w:val="26"/>
              </w:rPr>
              <w:t>40</w:t>
            </w:r>
          </w:p>
        </w:tc>
        <w:tc>
          <w:tcPr>
            <w:tcW w:w="240" w:type="dxa"/>
            <w:vMerge w:val="continue"/>
            <w:tcBorders>
              <w:top w:val="nil"/>
              <w:right w:val="nil"/>
            </w:tcBorders>
          </w:tcPr>
          <w:p w14:paraId="7839A9AF">
            <w:pPr>
              <w:rPr>
                <w:sz w:val="2"/>
                <w:szCs w:val="2"/>
              </w:rPr>
            </w:pPr>
          </w:p>
        </w:tc>
      </w:tr>
      <w:tr w14:paraId="341B7B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1870" w:type="dxa"/>
            <w:gridSpan w:val="2"/>
            <w:tcBorders>
              <w:bottom w:val="single" w:color="000000" w:sz="8" w:space="0"/>
            </w:tcBorders>
          </w:tcPr>
          <w:p w14:paraId="212BC235">
            <w:pPr>
              <w:pStyle w:val="8"/>
              <w:spacing w:line="267" w:lineRule="exact"/>
              <w:rPr>
                <w:sz w:val="26"/>
              </w:rPr>
            </w:pPr>
            <w:r>
              <w:rPr>
                <w:sz w:val="26"/>
              </w:rPr>
              <w:t>2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четверть</w:t>
            </w:r>
          </w:p>
        </w:tc>
        <w:tc>
          <w:tcPr>
            <w:tcW w:w="1866" w:type="dxa"/>
            <w:tcBorders>
              <w:bottom w:val="single" w:color="000000" w:sz="8" w:space="0"/>
            </w:tcBorders>
          </w:tcPr>
          <w:p w14:paraId="4903F1E8">
            <w:pPr>
              <w:pStyle w:val="8"/>
              <w:spacing w:line="267" w:lineRule="exact"/>
              <w:ind w:left="114"/>
              <w:rPr>
                <w:sz w:val="26"/>
              </w:rPr>
            </w:pPr>
            <w:r>
              <w:rPr>
                <w:sz w:val="26"/>
              </w:rPr>
              <w:t>05.11.2024</w:t>
            </w:r>
          </w:p>
        </w:tc>
        <w:tc>
          <w:tcPr>
            <w:tcW w:w="1880" w:type="dxa"/>
            <w:tcBorders>
              <w:bottom w:val="single" w:color="000000" w:sz="8" w:space="0"/>
            </w:tcBorders>
          </w:tcPr>
          <w:p w14:paraId="566360D6">
            <w:pPr>
              <w:pStyle w:val="8"/>
              <w:spacing w:line="267" w:lineRule="exact"/>
              <w:ind w:left="106"/>
              <w:rPr>
                <w:sz w:val="26"/>
              </w:rPr>
            </w:pPr>
            <w:r>
              <w:rPr>
                <w:sz w:val="26"/>
              </w:rPr>
              <w:t>28.12.2024</w:t>
            </w:r>
          </w:p>
        </w:tc>
        <w:tc>
          <w:tcPr>
            <w:tcW w:w="2132" w:type="dxa"/>
            <w:tcBorders>
              <w:bottom w:val="single" w:color="000000" w:sz="8" w:space="0"/>
            </w:tcBorders>
          </w:tcPr>
          <w:p w14:paraId="7EE5898D">
            <w:pPr>
              <w:pStyle w:val="8"/>
              <w:spacing w:line="267" w:lineRule="exact"/>
              <w:ind w:left="106"/>
              <w:rPr>
                <w:sz w:val="26"/>
              </w:rPr>
            </w:pPr>
            <w:r>
              <w:rPr>
                <w:sz w:val="26"/>
              </w:rPr>
              <w:t>8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недель</w:t>
            </w:r>
          </w:p>
        </w:tc>
        <w:tc>
          <w:tcPr>
            <w:tcW w:w="1870" w:type="dxa"/>
            <w:tcBorders>
              <w:bottom w:val="single" w:color="000000" w:sz="8" w:space="0"/>
            </w:tcBorders>
          </w:tcPr>
          <w:p w14:paraId="52EC2453">
            <w:pPr>
              <w:pStyle w:val="8"/>
              <w:spacing w:line="267" w:lineRule="exact"/>
              <w:ind w:left="108"/>
              <w:rPr>
                <w:sz w:val="26"/>
              </w:rPr>
            </w:pPr>
            <w:r>
              <w:rPr>
                <w:sz w:val="26"/>
              </w:rPr>
              <w:t>40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(28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декабря</w:t>
            </w:r>
          </w:p>
        </w:tc>
        <w:tc>
          <w:tcPr>
            <w:tcW w:w="240" w:type="dxa"/>
            <w:vMerge w:val="continue"/>
            <w:tcBorders>
              <w:top w:val="nil"/>
              <w:right w:val="nil"/>
            </w:tcBorders>
          </w:tcPr>
          <w:p w14:paraId="1DCDAFA2">
            <w:pPr>
              <w:rPr>
                <w:sz w:val="2"/>
                <w:szCs w:val="2"/>
              </w:rPr>
            </w:pPr>
          </w:p>
        </w:tc>
      </w:tr>
      <w:tr w14:paraId="7E4645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240" w:type="dxa"/>
            <w:vMerge w:val="restart"/>
            <w:tcBorders>
              <w:left w:val="nil"/>
              <w:bottom w:val="nil"/>
            </w:tcBorders>
          </w:tcPr>
          <w:p w14:paraId="227E006D">
            <w:pPr>
              <w:pStyle w:val="8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630" w:type="dxa"/>
            <w:tcBorders>
              <w:top w:val="single" w:color="000000" w:sz="8" w:space="0"/>
            </w:tcBorders>
          </w:tcPr>
          <w:p w14:paraId="087824EB">
            <w:pPr>
              <w:pStyle w:val="8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66" w:type="dxa"/>
            <w:tcBorders>
              <w:top w:val="single" w:color="000000" w:sz="8" w:space="0"/>
            </w:tcBorders>
          </w:tcPr>
          <w:p w14:paraId="3EFB163B">
            <w:pPr>
              <w:pStyle w:val="8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80" w:type="dxa"/>
            <w:tcBorders>
              <w:top w:val="single" w:color="000000" w:sz="8" w:space="0"/>
            </w:tcBorders>
          </w:tcPr>
          <w:p w14:paraId="5B3842D4">
            <w:pPr>
              <w:pStyle w:val="8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132" w:type="dxa"/>
            <w:tcBorders>
              <w:top w:val="single" w:color="000000" w:sz="8" w:space="0"/>
            </w:tcBorders>
          </w:tcPr>
          <w:p w14:paraId="10F2E4FF">
            <w:pPr>
              <w:pStyle w:val="8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110" w:type="dxa"/>
            <w:gridSpan w:val="2"/>
            <w:tcBorders>
              <w:top w:val="single" w:color="000000" w:sz="8" w:space="0"/>
            </w:tcBorders>
          </w:tcPr>
          <w:p w14:paraId="43EE9742">
            <w:pPr>
              <w:pStyle w:val="8"/>
              <w:tabs>
                <w:tab w:val="left" w:pos="765"/>
              </w:tabs>
              <w:spacing w:before="4" w:line="230" w:lineRule="auto"/>
              <w:ind w:left="108" w:right="91"/>
              <w:rPr>
                <w:sz w:val="26"/>
              </w:rPr>
            </w:pPr>
            <w:r>
              <w:rPr>
                <w:sz w:val="26"/>
              </w:rPr>
              <w:t>–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учебный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день)</w:t>
            </w:r>
          </w:p>
        </w:tc>
      </w:tr>
      <w:tr w14:paraId="2BA644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240" w:type="dxa"/>
            <w:vMerge w:val="continue"/>
            <w:tcBorders>
              <w:top w:val="nil"/>
              <w:left w:val="nil"/>
              <w:bottom w:val="nil"/>
            </w:tcBorders>
          </w:tcPr>
          <w:p w14:paraId="3F8AF3FD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</w:tcPr>
          <w:p w14:paraId="714D6126">
            <w:pPr>
              <w:pStyle w:val="8"/>
              <w:rPr>
                <w:sz w:val="26"/>
              </w:rPr>
            </w:pPr>
            <w:r>
              <w:rPr>
                <w:sz w:val="26"/>
              </w:rPr>
              <w:t>3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четверть</w:t>
            </w:r>
          </w:p>
        </w:tc>
        <w:tc>
          <w:tcPr>
            <w:tcW w:w="1866" w:type="dxa"/>
          </w:tcPr>
          <w:p w14:paraId="1EB613BA">
            <w:pPr>
              <w:pStyle w:val="8"/>
              <w:ind w:left="111"/>
              <w:rPr>
                <w:sz w:val="26"/>
              </w:rPr>
            </w:pPr>
            <w:r>
              <w:rPr>
                <w:sz w:val="26"/>
              </w:rPr>
              <w:t>09.01.2025</w:t>
            </w:r>
          </w:p>
        </w:tc>
        <w:tc>
          <w:tcPr>
            <w:tcW w:w="1880" w:type="dxa"/>
          </w:tcPr>
          <w:p w14:paraId="51DB6F1E">
            <w:pPr>
              <w:pStyle w:val="8"/>
              <w:ind w:left="104"/>
              <w:rPr>
                <w:sz w:val="26"/>
              </w:rPr>
            </w:pPr>
            <w:r>
              <w:rPr>
                <w:sz w:val="26"/>
              </w:rPr>
              <w:t>21.03.2025</w:t>
            </w:r>
          </w:p>
        </w:tc>
        <w:tc>
          <w:tcPr>
            <w:tcW w:w="2132" w:type="dxa"/>
          </w:tcPr>
          <w:p w14:paraId="43D95F59">
            <w:pPr>
              <w:pStyle w:val="8"/>
              <w:ind w:left="106"/>
              <w:rPr>
                <w:sz w:val="26"/>
              </w:rPr>
            </w:pPr>
            <w:r>
              <w:rPr>
                <w:sz w:val="26"/>
              </w:rPr>
              <w:t>10,5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недель</w:t>
            </w:r>
          </w:p>
        </w:tc>
        <w:tc>
          <w:tcPr>
            <w:tcW w:w="2110" w:type="dxa"/>
            <w:gridSpan w:val="2"/>
          </w:tcPr>
          <w:p w14:paraId="3AB55847">
            <w:pPr>
              <w:pStyle w:val="8"/>
              <w:ind w:left="108"/>
              <w:rPr>
                <w:sz w:val="26"/>
              </w:rPr>
            </w:pPr>
            <w:r>
              <w:rPr>
                <w:sz w:val="26"/>
              </w:rPr>
              <w:t>52</w:t>
            </w:r>
          </w:p>
        </w:tc>
      </w:tr>
    </w:tbl>
    <w:p w14:paraId="5FC235FE">
      <w:pPr>
        <w:spacing w:after="0"/>
        <w:rPr>
          <w:sz w:val="26"/>
        </w:rPr>
        <w:sectPr>
          <w:type w:val="continuous"/>
          <w:pgSz w:w="11920" w:h="16850"/>
          <w:pgMar w:top="720" w:right="260" w:bottom="280" w:left="1020" w:header="720" w:footer="720" w:gutter="0"/>
          <w:cols w:space="720" w:num="1"/>
        </w:sectPr>
      </w:pPr>
    </w:p>
    <w:tbl>
      <w:tblPr>
        <w:tblStyle w:val="4"/>
        <w:tblW w:w="0" w:type="auto"/>
        <w:tblInd w:w="5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70"/>
        <w:gridCol w:w="1866"/>
        <w:gridCol w:w="1880"/>
        <w:gridCol w:w="2132"/>
        <w:gridCol w:w="1829"/>
      </w:tblGrid>
      <w:tr w14:paraId="2F850F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870" w:type="dxa"/>
          </w:tcPr>
          <w:p w14:paraId="10347E0F">
            <w:pPr>
              <w:pStyle w:val="8"/>
              <w:rPr>
                <w:sz w:val="26"/>
              </w:rPr>
            </w:pPr>
            <w:r>
              <w:rPr>
                <w:sz w:val="26"/>
              </w:rPr>
              <w:t>4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четверть</w:t>
            </w:r>
          </w:p>
        </w:tc>
        <w:tc>
          <w:tcPr>
            <w:tcW w:w="1866" w:type="dxa"/>
          </w:tcPr>
          <w:p w14:paraId="27BDC9BE">
            <w:pPr>
              <w:pStyle w:val="8"/>
              <w:rPr>
                <w:sz w:val="26"/>
              </w:rPr>
            </w:pPr>
            <w:r>
              <w:rPr>
                <w:sz w:val="26"/>
              </w:rPr>
              <w:t>31.03.2025</w:t>
            </w:r>
          </w:p>
        </w:tc>
        <w:tc>
          <w:tcPr>
            <w:tcW w:w="1880" w:type="dxa"/>
          </w:tcPr>
          <w:p w14:paraId="76FEEEE7">
            <w:pPr>
              <w:pStyle w:val="8"/>
              <w:ind w:left="104"/>
              <w:rPr>
                <w:sz w:val="26"/>
              </w:rPr>
            </w:pPr>
            <w:r>
              <w:rPr>
                <w:sz w:val="26"/>
              </w:rPr>
              <w:t>26.05.2025</w:t>
            </w:r>
          </w:p>
        </w:tc>
        <w:tc>
          <w:tcPr>
            <w:tcW w:w="2132" w:type="dxa"/>
          </w:tcPr>
          <w:p w14:paraId="79F426E4">
            <w:pPr>
              <w:pStyle w:val="8"/>
              <w:ind w:left="106"/>
              <w:rPr>
                <w:sz w:val="26"/>
              </w:rPr>
            </w:pPr>
            <w:r>
              <w:rPr>
                <w:sz w:val="26"/>
              </w:rPr>
              <w:t>7,5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недель</w:t>
            </w:r>
          </w:p>
        </w:tc>
        <w:tc>
          <w:tcPr>
            <w:tcW w:w="1829" w:type="dxa"/>
          </w:tcPr>
          <w:p w14:paraId="19A5B833">
            <w:pPr>
              <w:pStyle w:val="8"/>
              <w:ind w:left="108"/>
              <w:rPr>
                <w:sz w:val="26"/>
              </w:rPr>
            </w:pPr>
            <w:r>
              <w:rPr>
                <w:sz w:val="26"/>
              </w:rPr>
              <w:t>37</w:t>
            </w:r>
          </w:p>
        </w:tc>
      </w:tr>
      <w:tr w14:paraId="3F56AE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870" w:type="dxa"/>
          </w:tcPr>
          <w:p w14:paraId="5CDCD627">
            <w:pPr>
              <w:pStyle w:val="8"/>
              <w:spacing w:line="267" w:lineRule="exact"/>
              <w:rPr>
                <w:sz w:val="26"/>
              </w:rPr>
            </w:pPr>
            <w:r>
              <w:rPr>
                <w:sz w:val="26"/>
              </w:rPr>
              <w:t>ИТОГО</w:t>
            </w:r>
          </w:p>
        </w:tc>
        <w:tc>
          <w:tcPr>
            <w:tcW w:w="1866" w:type="dxa"/>
          </w:tcPr>
          <w:p w14:paraId="62CCE4DB">
            <w:pPr>
              <w:pStyle w:val="8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1880" w:type="dxa"/>
          </w:tcPr>
          <w:p w14:paraId="79FA1610">
            <w:pPr>
              <w:pStyle w:val="8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2132" w:type="dxa"/>
          </w:tcPr>
          <w:p w14:paraId="0256C780">
            <w:pPr>
              <w:pStyle w:val="8"/>
              <w:spacing w:line="267" w:lineRule="exact"/>
              <w:ind w:left="106"/>
              <w:rPr>
                <w:sz w:val="26"/>
              </w:rPr>
            </w:pPr>
            <w:r>
              <w:rPr>
                <w:sz w:val="26"/>
              </w:rPr>
              <w:t>34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недели</w:t>
            </w:r>
          </w:p>
        </w:tc>
        <w:tc>
          <w:tcPr>
            <w:tcW w:w="1829" w:type="dxa"/>
          </w:tcPr>
          <w:p w14:paraId="28DC79F8">
            <w:pPr>
              <w:pStyle w:val="8"/>
              <w:spacing w:line="267" w:lineRule="exact"/>
              <w:ind w:left="108"/>
              <w:rPr>
                <w:sz w:val="26"/>
              </w:rPr>
            </w:pPr>
            <w:r>
              <w:rPr>
                <w:sz w:val="26"/>
              </w:rPr>
              <w:t>169</w:t>
            </w:r>
          </w:p>
        </w:tc>
      </w:tr>
    </w:tbl>
    <w:p w14:paraId="1E9172EE">
      <w:pPr>
        <w:pStyle w:val="7"/>
        <w:numPr>
          <w:ilvl w:val="0"/>
          <w:numId w:val="2"/>
        </w:numPr>
        <w:tabs>
          <w:tab w:val="left" w:pos="2120"/>
        </w:tabs>
        <w:spacing w:before="0" w:after="0" w:line="285" w:lineRule="exact"/>
        <w:ind w:left="2119" w:right="0" w:hanging="363"/>
        <w:jc w:val="left"/>
        <w:rPr>
          <w:sz w:val="26"/>
        </w:rPr>
      </w:pPr>
      <w:r>
        <w:rPr>
          <w:sz w:val="26"/>
        </w:rPr>
        <w:t>Устанавливаются</w:t>
      </w:r>
      <w:r>
        <w:rPr>
          <w:spacing w:val="-8"/>
          <w:sz w:val="26"/>
        </w:rPr>
        <w:t xml:space="preserve"> </w:t>
      </w:r>
      <w:r>
        <w:rPr>
          <w:sz w:val="26"/>
        </w:rPr>
        <w:t>следующие</w:t>
      </w:r>
      <w:r>
        <w:rPr>
          <w:spacing w:val="-8"/>
          <w:sz w:val="26"/>
        </w:rPr>
        <w:t xml:space="preserve"> </w:t>
      </w:r>
      <w:r>
        <w:rPr>
          <w:sz w:val="26"/>
        </w:rPr>
        <w:t>сроки</w:t>
      </w:r>
      <w:r>
        <w:rPr>
          <w:spacing w:val="-5"/>
          <w:sz w:val="26"/>
        </w:rPr>
        <w:t xml:space="preserve"> </w:t>
      </w:r>
      <w:r>
        <w:rPr>
          <w:sz w:val="26"/>
        </w:rPr>
        <w:t>школьных</w:t>
      </w:r>
      <w:r>
        <w:rPr>
          <w:spacing w:val="-9"/>
          <w:sz w:val="26"/>
        </w:rPr>
        <w:t xml:space="preserve"> </w:t>
      </w:r>
      <w:r>
        <w:rPr>
          <w:sz w:val="26"/>
        </w:rPr>
        <w:t>каникул:</w:t>
      </w:r>
    </w:p>
    <w:p w14:paraId="4396BC8A">
      <w:pPr>
        <w:pStyle w:val="5"/>
        <w:spacing w:before="9"/>
        <w:rPr>
          <w:sz w:val="21"/>
        </w:rPr>
      </w:pPr>
    </w:p>
    <w:tbl>
      <w:tblPr>
        <w:tblStyle w:val="4"/>
        <w:tblW w:w="0" w:type="auto"/>
        <w:tblInd w:w="5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70"/>
        <w:gridCol w:w="1866"/>
        <w:gridCol w:w="1880"/>
        <w:gridCol w:w="2629"/>
      </w:tblGrid>
      <w:tr w14:paraId="74FB2B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870" w:type="dxa"/>
            <w:vMerge w:val="restart"/>
          </w:tcPr>
          <w:p w14:paraId="09AB0C32">
            <w:pPr>
              <w:pStyle w:val="8"/>
              <w:spacing w:line="272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Каникулы</w:t>
            </w:r>
          </w:p>
        </w:tc>
        <w:tc>
          <w:tcPr>
            <w:tcW w:w="3746" w:type="dxa"/>
            <w:gridSpan w:val="2"/>
          </w:tcPr>
          <w:p w14:paraId="32A9C6C8">
            <w:pPr>
              <w:pStyle w:val="8"/>
              <w:spacing w:line="279" w:lineRule="exact"/>
              <w:ind w:left="1564" w:right="155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Дата</w:t>
            </w:r>
          </w:p>
        </w:tc>
        <w:tc>
          <w:tcPr>
            <w:tcW w:w="2629" w:type="dxa"/>
            <w:tcBorders>
              <w:top w:val="nil"/>
              <w:right w:val="nil"/>
            </w:tcBorders>
          </w:tcPr>
          <w:p w14:paraId="6E797FE7">
            <w:pPr>
              <w:pStyle w:val="8"/>
              <w:spacing w:line="240" w:lineRule="auto"/>
              <w:ind w:left="0"/>
              <w:rPr>
                <w:sz w:val="22"/>
              </w:rPr>
            </w:pPr>
          </w:p>
        </w:tc>
      </w:tr>
      <w:tr w14:paraId="76BB1F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870" w:type="dxa"/>
            <w:vMerge w:val="continue"/>
            <w:tcBorders>
              <w:top w:val="nil"/>
            </w:tcBorders>
          </w:tcPr>
          <w:p w14:paraId="64CFFD57">
            <w:pPr>
              <w:rPr>
                <w:sz w:val="2"/>
                <w:szCs w:val="2"/>
              </w:rPr>
            </w:pPr>
          </w:p>
        </w:tc>
        <w:tc>
          <w:tcPr>
            <w:tcW w:w="1866" w:type="dxa"/>
          </w:tcPr>
          <w:p w14:paraId="7D70C4AD">
            <w:pPr>
              <w:pStyle w:val="8"/>
              <w:ind w:left="518"/>
              <w:rPr>
                <w:b/>
                <w:sz w:val="26"/>
              </w:rPr>
            </w:pPr>
            <w:r>
              <w:rPr>
                <w:b/>
                <w:sz w:val="26"/>
              </w:rPr>
              <w:t>начало</w:t>
            </w:r>
          </w:p>
        </w:tc>
        <w:tc>
          <w:tcPr>
            <w:tcW w:w="1880" w:type="dxa"/>
          </w:tcPr>
          <w:p w14:paraId="76F3524C">
            <w:pPr>
              <w:pStyle w:val="8"/>
              <w:ind w:left="313"/>
              <w:rPr>
                <w:b/>
                <w:sz w:val="26"/>
              </w:rPr>
            </w:pPr>
            <w:r>
              <w:rPr>
                <w:b/>
                <w:sz w:val="26"/>
              </w:rPr>
              <w:t>окончание</w:t>
            </w:r>
          </w:p>
        </w:tc>
        <w:tc>
          <w:tcPr>
            <w:tcW w:w="2629" w:type="dxa"/>
          </w:tcPr>
          <w:p w14:paraId="15A6F297">
            <w:pPr>
              <w:pStyle w:val="8"/>
              <w:spacing w:line="300" w:lineRule="atLeast"/>
              <w:ind w:left="192" w:right="101" w:hanging="87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Продолжительность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(календарные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дни)</w:t>
            </w:r>
          </w:p>
        </w:tc>
      </w:tr>
      <w:tr w14:paraId="4FE08C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1870" w:type="dxa"/>
          </w:tcPr>
          <w:p w14:paraId="0542911D">
            <w:pPr>
              <w:pStyle w:val="8"/>
              <w:spacing w:line="274" w:lineRule="exact"/>
              <w:rPr>
                <w:sz w:val="26"/>
              </w:rPr>
            </w:pPr>
            <w:r>
              <w:rPr>
                <w:sz w:val="26"/>
              </w:rPr>
              <w:t>осенние</w:t>
            </w:r>
          </w:p>
        </w:tc>
        <w:tc>
          <w:tcPr>
            <w:tcW w:w="1866" w:type="dxa"/>
          </w:tcPr>
          <w:p w14:paraId="0BB66F37">
            <w:pPr>
              <w:pStyle w:val="8"/>
              <w:spacing w:line="274" w:lineRule="exact"/>
              <w:rPr>
                <w:sz w:val="26"/>
              </w:rPr>
            </w:pPr>
            <w:r>
              <w:rPr>
                <w:sz w:val="26"/>
              </w:rPr>
              <w:t>26.10.2024</w:t>
            </w:r>
          </w:p>
        </w:tc>
        <w:tc>
          <w:tcPr>
            <w:tcW w:w="1880" w:type="dxa"/>
          </w:tcPr>
          <w:p w14:paraId="6643713E">
            <w:pPr>
              <w:pStyle w:val="8"/>
              <w:spacing w:line="274" w:lineRule="exact"/>
              <w:ind w:left="104"/>
              <w:rPr>
                <w:sz w:val="26"/>
              </w:rPr>
            </w:pPr>
            <w:r>
              <w:rPr>
                <w:sz w:val="26"/>
              </w:rPr>
              <w:t>04.11.2024</w:t>
            </w:r>
          </w:p>
        </w:tc>
        <w:tc>
          <w:tcPr>
            <w:tcW w:w="2629" w:type="dxa"/>
          </w:tcPr>
          <w:p w14:paraId="2E1390CC">
            <w:pPr>
              <w:pStyle w:val="8"/>
              <w:spacing w:line="274" w:lineRule="exact"/>
              <w:ind w:left="106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</w:tr>
      <w:tr w14:paraId="7019B0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870" w:type="dxa"/>
          </w:tcPr>
          <w:p w14:paraId="337B0455">
            <w:pPr>
              <w:pStyle w:val="8"/>
              <w:rPr>
                <w:sz w:val="26"/>
              </w:rPr>
            </w:pPr>
            <w:r>
              <w:rPr>
                <w:sz w:val="26"/>
              </w:rPr>
              <w:t>зимние</w:t>
            </w:r>
          </w:p>
        </w:tc>
        <w:tc>
          <w:tcPr>
            <w:tcW w:w="1866" w:type="dxa"/>
          </w:tcPr>
          <w:p w14:paraId="4FF92772">
            <w:pPr>
              <w:pStyle w:val="8"/>
              <w:rPr>
                <w:sz w:val="26"/>
              </w:rPr>
            </w:pPr>
            <w:r>
              <w:rPr>
                <w:sz w:val="26"/>
              </w:rPr>
              <w:t>29.12.2024</w:t>
            </w:r>
          </w:p>
        </w:tc>
        <w:tc>
          <w:tcPr>
            <w:tcW w:w="1880" w:type="dxa"/>
          </w:tcPr>
          <w:p w14:paraId="1CEC1FD6">
            <w:pPr>
              <w:pStyle w:val="8"/>
              <w:ind w:left="104"/>
              <w:rPr>
                <w:sz w:val="26"/>
              </w:rPr>
            </w:pPr>
            <w:r>
              <w:rPr>
                <w:sz w:val="26"/>
              </w:rPr>
              <w:t>08.01.2025</w:t>
            </w:r>
          </w:p>
        </w:tc>
        <w:tc>
          <w:tcPr>
            <w:tcW w:w="2629" w:type="dxa"/>
          </w:tcPr>
          <w:p w14:paraId="745880A4">
            <w:pPr>
              <w:pStyle w:val="8"/>
              <w:ind w:left="106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</w:tr>
      <w:tr w14:paraId="444DA3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870" w:type="dxa"/>
          </w:tcPr>
          <w:p w14:paraId="53EB6EEC">
            <w:pPr>
              <w:pStyle w:val="8"/>
              <w:spacing w:line="267" w:lineRule="exact"/>
              <w:rPr>
                <w:sz w:val="26"/>
              </w:rPr>
            </w:pPr>
            <w:r>
              <w:rPr>
                <w:sz w:val="26"/>
              </w:rPr>
              <w:t>весенние</w:t>
            </w:r>
          </w:p>
        </w:tc>
        <w:tc>
          <w:tcPr>
            <w:tcW w:w="1866" w:type="dxa"/>
          </w:tcPr>
          <w:p w14:paraId="089619C3">
            <w:pPr>
              <w:pStyle w:val="8"/>
              <w:spacing w:line="267" w:lineRule="exact"/>
              <w:rPr>
                <w:sz w:val="26"/>
              </w:rPr>
            </w:pPr>
            <w:r>
              <w:rPr>
                <w:sz w:val="26"/>
              </w:rPr>
              <w:t>22.03.2025</w:t>
            </w:r>
          </w:p>
        </w:tc>
        <w:tc>
          <w:tcPr>
            <w:tcW w:w="1880" w:type="dxa"/>
          </w:tcPr>
          <w:p w14:paraId="13EC026C">
            <w:pPr>
              <w:pStyle w:val="8"/>
              <w:spacing w:line="267" w:lineRule="exact"/>
              <w:ind w:left="104"/>
              <w:rPr>
                <w:sz w:val="26"/>
              </w:rPr>
            </w:pPr>
            <w:r>
              <w:rPr>
                <w:sz w:val="26"/>
              </w:rPr>
              <w:t>30.03.2025</w:t>
            </w:r>
          </w:p>
        </w:tc>
        <w:tc>
          <w:tcPr>
            <w:tcW w:w="2629" w:type="dxa"/>
          </w:tcPr>
          <w:p w14:paraId="123C8B32">
            <w:pPr>
              <w:pStyle w:val="8"/>
              <w:spacing w:line="267" w:lineRule="exact"/>
              <w:ind w:left="106"/>
              <w:rPr>
                <w:sz w:val="26"/>
              </w:rPr>
            </w:pPr>
            <w:r>
              <w:rPr>
                <w:w w:val="97"/>
                <w:sz w:val="26"/>
              </w:rPr>
              <w:t>9</w:t>
            </w:r>
          </w:p>
        </w:tc>
      </w:tr>
      <w:tr w14:paraId="0B8A7F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870" w:type="dxa"/>
          </w:tcPr>
          <w:p w14:paraId="588D8C04">
            <w:pPr>
              <w:pStyle w:val="8"/>
              <w:spacing w:line="267" w:lineRule="exact"/>
              <w:rPr>
                <w:sz w:val="26"/>
              </w:rPr>
            </w:pPr>
            <w:r>
              <w:rPr>
                <w:sz w:val="26"/>
              </w:rPr>
              <w:t>ИТОГО</w:t>
            </w:r>
          </w:p>
        </w:tc>
        <w:tc>
          <w:tcPr>
            <w:tcW w:w="1866" w:type="dxa"/>
          </w:tcPr>
          <w:p w14:paraId="403CD14E">
            <w:pPr>
              <w:pStyle w:val="8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1880" w:type="dxa"/>
          </w:tcPr>
          <w:p w14:paraId="2CF2287B">
            <w:pPr>
              <w:pStyle w:val="8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2629" w:type="dxa"/>
          </w:tcPr>
          <w:p w14:paraId="4043DD8D">
            <w:pPr>
              <w:pStyle w:val="8"/>
              <w:spacing w:line="267" w:lineRule="exact"/>
              <w:ind w:left="106"/>
              <w:rPr>
                <w:sz w:val="26"/>
              </w:rPr>
            </w:pPr>
            <w:r>
              <w:rPr>
                <w:sz w:val="26"/>
              </w:rPr>
              <w:t>30</w:t>
            </w:r>
          </w:p>
        </w:tc>
      </w:tr>
    </w:tbl>
    <w:p w14:paraId="0E63A3A7">
      <w:pPr>
        <w:pStyle w:val="2"/>
        <w:numPr>
          <w:ilvl w:val="0"/>
          <w:numId w:val="2"/>
        </w:numPr>
        <w:tabs>
          <w:tab w:val="left" w:pos="2120"/>
        </w:tabs>
        <w:spacing w:before="227" w:after="0" w:line="278" w:lineRule="auto"/>
        <w:ind w:left="2119" w:right="856" w:hanging="360"/>
        <w:jc w:val="left"/>
      </w:pPr>
      <w:r>
        <w:t>Промежуточная</w:t>
      </w:r>
      <w:r>
        <w:rPr>
          <w:spacing w:val="7"/>
        </w:rPr>
        <w:t xml:space="preserve"> </w:t>
      </w:r>
      <w:r>
        <w:t>аттестация</w:t>
      </w:r>
      <w:r>
        <w:rPr>
          <w:spacing w:val="6"/>
        </w:rPr>
        <w:t xml:space="preserve"> </w:t>
      </w:r>
      <w:r>
        <w:t>проводится</w:t>
      </w:r>
      <w:r>
        <w:rPr>
          <w:spacing w:val="6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следующие</w:t>
      </w:r>
      <w:r>
        <w:rPr>
          <w:spacing w:val="6"/>
        </w:rPr>
        <w:t xml:space="preserve"> </w:t>
      </w:r>
      <w:r>
        <w:t>сроки:</w:t>
      </w:r>
      <w:r>
        <w:rPr>
          <w:spacing w:val="12"/>
        </w:rPr>
        <w:t xml:space="preserve"> </w:t>
      </w:r>
      <w:r>
        <w:t>апрель-</w:t>
      </w:r>
      <w:r>
        <w:rPr>
          <w:spacing w:val="-62"/>
        </w:rPr>
        <w:t xml:space="preserve"> </w:t>
      </w:r>
      <w:r>
        <w:t>май2025года</w:t>
      </w:r>
    </w:p>
    <w:p w14:paraId="1E01939C">
      <w:pPr>
        <w:pStyle w:val="5"/>
        <w:spacing w:before="6"/>
        <w:rPr>
          <w:sz w:val="29"/>
        </w:rPr>
      </w:pPr>
    </w:p>
    <w:p w14:paraId="025D6FBC">
      <w:pPr>
        <w:pStyle w:val="7"/>
        <w:numPr>
          <w:ilvl w:val="0"/>
          <w:numId w:val="2"/>
        </w:numPr>
        <w:tabs>
          <w:tab w:val="left" w:pos="2120"/>
        </w:tabs>
        <w:spacing w:before="0" w:after="0" w:line="276" w:lineRule="auto"/>
        <w:ind w:left="2119" w:right="1550" w:hanging="360"/>
        <w:jc w:val="left"/>
        <w:rPr>
          <w:sz w:val="26"/>
        </w:rPr>
      </w:pPr>
      <w:r>
        <w:rPr>
          <w:sz w:val="26"/>
        </w:rPr>
        <w:t>Продолжительность</w:t>
      </w:r>
      <w:r>
        <w:rPr>
          <w:spacing w:val="32"/>
          <w:sz w:val="26"/>
        </w:rPr>
        <w:t xml:space="preserve"> </w:t>
      </w:r>
      <w:r>
        <w:rPr>
          <w:sz w:val="26"/>
        </w:rPr>
        <w:t>учебной</w:t>
      </w:r>
      <w:r>
        <w:rPr>
          <w:spacing w:val="31"/>
          <w:sz w:val="26"/>
        </w:rPr>
        <w:t xml:space="preserve"> </w:t>
      </w:r>
      <w:r>
        <w:rPr>
          <w:sz w:val="26"/>
        </w:rPr>
        <w:t>рабочей</w:t>
      </w:r>
      <w:r>
        <w:rPr>
          <w:spacing w:val="27"/>
          <w:sz w:val="26"/>
        </w:rPr>
        <w:t xml:space="preserve"> </w:t>
      </w:r>
      <w:r>
        <w:rPr>
          <w:sz w:val="26"/>
        </w:rPr>
        <w:t>недели</w:t>
      </w:r>
      <w:r>
        <w:rPr>
          <w:spacing w:val="29"/>
          <w:sz w:val="26"/>
        </w:rPr>
        <w:t xml:space="preserve"> </w:t>
      </w:r>
      <w:r>
        <w:rPr>
          <w:sz w:val="26"/>
        </w:rPr>
        <w:t>в</w:t>
      </w:r>
      <w:r>
        <w:rPr>
          <w:spacing w:val="27"/>
          <w:sz w:val="26"/>
        </w:rPr>
        <w:t xml:space="preserve"> </w:t>
      </w:r>
      <w:r>
        <w:rPr>
          <w:sz w:val="26"/>
        </w:rPr>
        <w:t>5-9</w:t>
      </w:r>
      <w:r>
        <w:rPr>
          <w:spacing w:val="27"/>
          <w:sz w:val="26"/>
        </w:rPr>
        <w:t xml:space="preserve"> </w:t>
      </w:r>
      <w:r>
        <w:rPr>
          <w:sz w:val="26"/>
        </w:rPr>
        <w:t>классах</w:t>
      </w:r>
      <w:r>
        <w:rPr>
          <w:spacing w:val="28"/>
          <w:sz w:val="26"/>
        </w:rPr>
        <w:t xml:space="preserve"> </w:t>
      </w:r>
      <w:r>
        <w:rPr>
          <w:sz w:val="26"/>
        </w:rPr>
        <w:t>–</w:t>
      </w:r>
      <w:r>
        <w:rPr>
          <w:spacing w:val="-62"/>
          <w:sz w:val="26"/>
        </w:rPr>
        <w:t xml:space="preserve"> </w:t>
      </w:r>
      <w:r>
        <w:rPr>
          <w:sz w:val="26"/>
          <w:u w:val="single"/>
        </w:rPr>
        <w:t>пятидневная</w:t>
      </w:r>
      <w:r>
        <w:rPr>
          <w:sz w:val="26"/>
        </w:rPr>
        <w:t>учебная неделя.</w:t>
      </w:r>
    </w:p>
    <w:p w14:paraId="21372005">
      <w:pPr>
        <w:pStyle w:val="5"/>
        <w:rPr>
          <w:sz w:val="20"/>
        </w:rPr>
      </w:pPr>
    </w:p>
    <w:p w14:paraId="2A61AAF8">
      <w:pPr>
        <w:pStyle w:val="5"/>
        <w:spacing w:before="2"/>
        <w:rPr>
          <w:sz w:val="11"/>
        </w:rPr>
      </w:pPr>
    </w:p>
    <w:tbl>
      <w:tblPr>
        <w:tblStyle w:val="4"/>
        <w:tblW w:w="0" w:type="auto"/>
        <w:tblInd w:w="129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6"/>
        <w:gridCol w:w="1421"/>
        <w:gridCol w:w="1424"/>
        <w:gridCol w:w="1421"/>
        <w:gridCol w:w="1424"/>
        <w:gridCol w:w="1261"/>
      </w:tblGrid>
      <w:tr w14:paraId="0DE35C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2276" w:type="dxa"/>
            <w:vMerge w:val="restart"/>
          </w:tcPr>
          <w:p w14:paraId="07C9A8F3">
            <w:pPr>
              <w:pStyle w:val="8"/>
              <w:spacing w:line="300" w:lineRule="exact"/>
              <w:rPr>
                <w:b/>
                <w:sz w:val="26"/>
              </w:rPr>
            </w:pPr>
            <w:r>
              <w:rPr>
                <w:b/>
                <w:w w:val="90"/>
                <w:sz w:val="26"/>
              </w:rPr>
              <w:t>Образовательная</w:t>
            </w:r>
            <w:r>
              <w:rPr>
                <w:b/>
                <w:spacing w:val="1"/>
                <w:w w:val="90"/>
                <w:sz w:val="26"/>
              </w:rPr>
              <w:t xml:space="preserve"> </w:t>
            </w:r>
            <w:r>
              <w:rPr>
                <w:b/>
                <w:sz w:val="26"/>
              </w:rPr>
              <w:t>деятельность</w:t>
            </w:r>
          </w:p>
        </w:tc>
        <w:tc>
          <w:tcPr>
            <w:tcW w:w="6951" w:type="dxa"/>
            <w:gridSpan w:val="5"/>
          </w:tcPr>
          <w:p w14:paraId="7DD07982">
            <w:pPr>
              <w:pStyle w:val="8"/>
              <w:rPr>
                <w:b/>
                <w:sz w:val="26"/>
              </w:rPr>
            </w:pPr>
            <w:r>
              <w:rPr>
                <w:b/>
                <w:sz w:val="26"/>
              </w:rPr>
              <w:t>Недельная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нагрузка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(5-дневная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рабочая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неделя)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часах:</w:t>
            </w:r>
          </w:p>
        </w:tc>
      </w:tr>
      <w:tr w14:paraId="797B12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2276" w:type="dxa"/>
            <w:vMerge w:val="continue"/>
            <w:tcBorders>
              <w:top w:val="nil"/>
            </w:tcBorders>
          </w:tcPr>
          <w:p w14:paraId="05FDCF2F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</w:tcPr>
          <w:p w14:paraId="20E293CC">
            <w:pPr>
              <w:pStyle w:val="8"/>
              <w:spacing w:line="275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5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класс</w:t>
            </w:r>
          </w:p>
        </w:tc>
        <w:tc>
          <w:tcPr>
            <w:tcW w:w="1424" w:type="dxa"/>
          </w:tcPr>
          <w:p w14:paraId="1F53490E">
            <w:pPr>
              <w:pStyle w:val="8"/>
              <w:spacing w:line="275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6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класс</w:t>
            </w:r>
          </w:p>
        </w:tc>
        <w:tc>
          <w:tcPr>
            <w:tcW w:w="1421" w:type="dxa"/>
          </w:tcPr>
          <w:p w14:paraId="6B49B813">
            <w:pPr>
              <w:pStyle w:val="8"/>
              <w:spacing w:line="275" w:lineRule="exact"/>
              <w:ind w:left="109"/>
              <w:rPr>
                <w:b/>
                <w:sz w:val="26"/>
              </w:rPr>
            </w:pPr>
            <w:r>
              <w:rPr>
                <w:b/>
                <w:sz w:val="26"/>
              </w:rPr>
              <w:t>7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класс</w:t>
            </w:r>
          </w:p>
        </w:tc>
        <w:tc>
          <w:tcPr>
            <w:tcW w:w="1424" w:type="dxa"/>
          </w:tcPr>
          <w:p w14:paraId="1E9E4ED9">
            <w:pPr>
              <w:pStyle w:val="8"/>
              <w:spacing w:line="275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8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класс</w:t>
            </w:r>
          </w:p>
        </w:tc>
        <w:tc>
          <w:tcPr>
            <w:tcW w:w="1261" w:type="dxa"/>
          </w:tcPr>
          <w:p w14:paraId="376D8FCD">
            <w:pPr>
              <w:pStyle w:val="8"/>
              <w:spacing w:line="275" w:lineRule="exact"/>
              <w:ind w:left="109"/>
              <w:rPr>
                <w:b/>
                <w:sz w:val="26"/>
              </w:rPr>
            </w:pPr>
            <w:r>
              <w:rPr>
                <w:b/>
                <w:sz w:val="26"/>
              </w:rPr>
              <w:t>9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класс</w:t>
            </w:r>
          </w:p>
        </w:tc>
      </w:tr>
      <w:tr w14:paraId="442473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2276" w:type="dxa"/>
          </w:tcPr>
          <w:p w14:paraId="47E9F1BC">
            <w:pPr>
              <w:pStyle w:val="8"/>
              <w:rPr>
                <w:sz w:val="26"/>
              </w:rPr>
            </w:pPr>
            <w:r>
              <w:rPr>
                <w:sz w:val="26"/>
              </w:rPr>
              <w:t>урочная</w:t>
            </w:r>
          </w:p>
        </w:tc>
        <w:tc>
          <w:tcPr>
            <w:tcW w:w="1421" w:type="dxa"/>
          </w:tcPr>
          <w:p w14:paraId="7259BF44">
            <w:pPr>
              <w:pStyle w:val="8"/>
              <w:rPr>
                <w:sz w:val="26"/>
              </w:rPr>
            </w:pPr>
            <w:r>
              <w:rPr>
                <w:sz w:val="26"/>
              </w:rPr>
              <w:t>29</w:t>
            </w:r>
          </w:p>
        </w:tc>
        <w:tc>
          <w:tcPr>
            <w:tcW w:w="1424" w:type="dxa"/>
          </w:tcPr>
          <w:p w14:paraId="19F70CE6">
            <w:pPr>
              <w:pStyle w:val="8"/>
              <w:rPr>
                <w:sz w:val="26"/>
              </w:rPr>
            </w:pPr>
            <w:r>
              <w:rPr>
                <w:sz w:val="26"/>
              </w:rPr>
              <w:t>30</w:t>
            </w:r>
          </w:p>
        </w:tc>
        <w:tc>
          <w:tcPr>
            <w:tcW w:w="1421" w:type="dxa"/>
          </w:tcPr>
          <w:p w14:paraId="723A8871">
            <w:pPr>
              <w:pStyle w:val="8"/>
              <w:ind w:left="109"/>
              <w:rPr>
                <w:sz w:val="26"/>
              </w:rPr>
            </w:pPr>
            <w:r>
              <w:rPr>
                <w:sz w:val="26"/>
              </w:rPr>
              <w:t>32</w:t>
            </w:r>
          </w:p>
        </w:tc>
        <w:tc>
          <w:tcPr>
            <w:tcW w:w="1424" w:type="dxa"/>
          </w:tcPr>
          <w:p w14:paraId="4A156EF5">
            <w:pPr>
              <w:pStyle w:val="8"/>
              <w:rPr>
                <w:sz w:val="26"/>
              </w:rPr>
            </w:pPr>
            <w:r>
              <w:rPr>
                <w:sz w:val="26"/>
              </w:rPr>
              <w:t>33</w:t>
            </w:r>
          </w:p>
        </w:tc>
        <w:tc>
          <w:tcPr>
            <w:tcW w:w="1261" w:type="dxa"/>
          </w:tcPr>
          <w:p w14:paraId="679EC369">
            <w:pPr>
              <w:pStyle w:val="8"/>
              <w:ind w:left="109"/>
              <w:rPr>
                <w:sz w:val="26"/>
              </w:rPr>
            </w:pPr>
            <w:r>
              <w:rPr>
                <w:sz w:val="26"/>
              </w:rPr>
              <w:t>33</w:t>
            </w:r>
          </w:p>
        </w:tc>
      </w:tr>
      <w:tr w14:paraId="6C9AC9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2276" w:type="dxa"/>
          </w:tcPr>
          <w:p w14:paraId="155BE0D9">
            <w:pPr>
              <w:pStyle w:val="8"/>
              <w:spacing w:line="267" w:lineRule="exact"/>
              <w:rPr>
                <w:sz w:val="26"/>
              </w:rPr>
            </w:pPr>
            <w:r>
              <w:rPr>
                <w:sz w:val="26"/>
              </w:rPr>
              <w:t>внеурочная</w:t>
            </w:r>
          </w:p>
        </w:tc>
        <w:tc>
          <w:tcPr>
            <w:tcW w:w="1421" w:type="dxa"/>
          </w:tcPr>
          <w:p w14:paraId="5FD76AAB">
            <w:pPr>
              <w:pStyle w:val="8"/>
              <w:spacing w:line="267" w:lineRule="exact"/>
              <w:rPr>
                <w:sz w:val="26"/>
              </w:rPr>
            </w:pPr>
            <w:r>
              <w:rPr>
                <w:sz w:val="26"/>
              </w:rPr>
              <w:t>До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10</w:t>
            </w:r>
          </w:p>
        </w:tc>
        <w:tc>
          <w:tcPr>
            <w:tcW w:w="1424" w:type="dxa"/>
          </w:tcPr>
          <w:p w14:paraId="6C34F552">
            <w:pPr>
              <w:pStyle w:val="8"/>
              <w:spacing w:line="267" w:lineRule="exact"/>
              <w:rPr>
                <w:sz w:val="26"/>
              </w:rPr>
            </w:pPr>
            <w:r>
              <w:rPr>
                <w:sz w:val="26"/>
              </w:rPr>
              <w:t>До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10</w:t>
            </w:r>
          </w:p>
        </w:tc>
        <w:tc>
          <w:tcPr>
            <w:tcW w:w="1421" w:type="dxa"/>
          </w:tcPr>
          <w:p w14:paraId="3A511249">
            <w:pPr>
              <w:pStyle w:val="8"/>
              <w:spacing w:line="267" w:lineRule="exact"/>
              <w:ind w:left="109"/>
              <w:rPr>
                <w:sz w:val="26"/>
              </w:rPr>
            </w:pPr>
            <w:r>
              <w:rPr>
                <w:sz w:val="26"/>
              </w:rPr>
              <w:t>До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10</w:t>
            </w:r>
          </w:p>
        </w:tc>
        <w:tc>
          <w:tcPr>
            <w:tcW w:w="1424" w:type="dxa"/>
          </w:tcPr>
          <w:p w14:paraId="16C89CC2">
            <w:pPr>
              <w:pStyle w:val="8"/>
              <w:spacing w:line="267" w:lineRule="exact"/>
              <w:rPr>
                <w:sz w:val="26"/>
              </w:rPr>
            </w:pPr>
            <w:r>
              <w:rPr>
                <w:sz w:val="26"/>
              </w:rPr>
              <w:t>До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10</w:t>
            </w:r>
          </w:p>
        </w:tc>
        <w:tc>
          <w:tcPr>
            <w:tcW w:w="1261" w:type="dxa"/>
          </w:tcPr>
          <w:p w14:paraId="3501BD06">
            <w:pPr>
              <w:pStyle w:val="8"/>
              <w:spacing w:line="267" w:lineRule="exact"/>
              <w:ind w:left="109"/>
              <w:rPr>
                <w:sz w:val="26"/>
              </w:rPr>
            </w:pPr>
            <w:r>
              <w:rPr>
                <w:sz w:val="26"/>
              </w:rPr>
              <w:t>До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10</w:t>
            </w:r>
          </w:p>
        </w:tc>
      </w:tr>
    </w:tbl>
    <w:p w14:paraId="0F0588A4">
      <w:pPr>
        <w:pStyle w:val="5"/>
        <w:spacing w:before="10"/>
        <w:rPr>
          <w:sz w:val="20"/>
        </w:rPr>
      </w:pPr>
    </w:p>
    <w:p w14:paraId="15C104F1">
      <w:pPr>
        <w:pStyle w:val="2"/>
        <w:numPr>
          <w:ilvl w:val="0"/>
          <w:numId w:val="2"/>
        </w:numPr>
        <w:tabs>
          <w:tab w:val="left" w:pos="462"/>
        </w:tabs>
        <w:spacing w:before="89" w:after="0" w:line="240" w:lineRule="auto"/>
        <w:ind w:left="461" w:right="0" w:hanging="362"/>
        <w:jc w:val="left"/>
      </w:pPr>
      <w:r>
        <w:t>Продолжительность</w:t>
      </w:r>
      <w:r>
        <w:rPr>
          <w:spacing w:val="-2"/>
        </w:rPr>
        <w:t xml:space="preserve"> </w:t>
      </w:r>
      <w:r>
        <w:t>уроков:</w:t>
      </w:r>
      <w:r>
        <w:rPr>
          <w:spacing w:val="-9"/>
        </w:rPr>
        <w:t xml:space="preserve"> </w:t>
      </w:r>
      <w:r>
        <w:t>40</w:t>
      </w:r>
      <w:r>
        <w:rPr>
          <w:spacing w:val="-11"/>
        </w:rPr>
        <w:t xml:space="preserve"> </w:t>
      </w:r>
      <w:r>
        <w:t>минут</w:t>
      </w:r>
    </w:p>
    <w:sectPr>
      <w:pgSz w:w="11920" w:h="16850"/>
      <w:pgMar w:top="1040" w:right="260" w:bottom="280" w:left="102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658" w:hanging="262"/>
        <w:jc w:val="right"/>
      </w:pPr>
      <w:rPr>
        <w:rFonts w:hint="default" w:ascii="Times New Roman" w:hAnsi="Times New Roman" w:eastAsia="Times New Roman" w:cs="Times New Roman"/>
        <w:b/>
        <w:bCs/>
        <w:w w:val="97"/>
        <w:sz w:val="26"/>
        <w:szCs w:val="26"/>
        <w:lang w:val="ru-RU" w:eastAsia="en-US" w:bidi="ar-SA"/>
      </w:rPr>
    </w:lvl>
    <w:lvl w:ilvl="1" w:tentative="0">
      <w:start w:val="0"/>
      <w:numFmt w:val="bullet"/>
      <w:lvlText w:val="-"/>
      <w:lvlJc w:val="left"/>
      <w:pPr>
        <w:ind w:left="1270" w:hanging="152"/>
      </w:pPr>
      <w:rPr>
        <w:rFonts w:hint="default" w:ascii="Times New Roman" w:hAnsi="Times New Roman" w:eastAsia="Times New Roman" w:cs="Times New Roman"/>
        <w:w w:val="97"/>
        <w:sz w:val="26"/>
        <w:szCs w:val="26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319" w:hanging="15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58" w:hanging="15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97" w:hanging="15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36" w:hanging="15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475" w:hanging="15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514" w:hanging="15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553" w:hanging="152"/>
      </w:pPr>
      <w:rPr>
        <w:rFonts w:hint="default"/>
        <w:lang w:val="ru-RU" w:eastAsia="en-US" w:bidi="ar-SA"/>
      </w:rPr>
    </w:lvl>
  </w:abstractNum>
  <w:abstractNum w:abstractNumId="1">
    <w:nsid w:val="0053208E"/>
    <w:multiLevelType w:val="multilevel"/>
    <w:tmpl w:val="0053208E"/>
    <w:lvl w:ilvl="0" w:tentative="0">
      <w:start w:val="0"/>
      <w:numFmt w:val="bullet"/>
      <w:lvlText w:val=""/>
      <w:lvlJc w:val="left"/>
      <w:pPr>
        <w:ind w:left="422" w:hanging="192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441" w:hanging="192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62" w:hanging="19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83" w:hanging="19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04" w:hanging="19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25" w:hanging="19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546" w:hanging="19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567" w:hanging="19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588" w:hanging="192"/>
      </w:pPr>
      <w:rPr>
        <w:rFonts w:hint="default"/>
        <w:lang w:val="ru-RU" w:eastAsia="en-US" w:bidi="ar-SA"/>
      </w:rPr>
    </w:lvl>
  </w:abstractNum>
  <w:abstractNum w:abstractNumId="2">
    <w:nsid w:val="59ADCABA"/>
    <w:multiLevelType w:val="multilevel"/>
    <w:tmpl w:val="59ADCABA"/>
    <w:lvl w:ilvl="0" w:tentative="0">
      <w:start w:val="0"/>
      <w:numFmt w:val="bullet"/>
      <w:lvlText w:val="-"/>
      <w:lvlJc w:val="left"/>
      <w:pPr>
        <w:ind w:left="398" w:hanging="154"/>
      </w:pPr>
      <w:rPr>
        <w:rFonts w:hint="default" w:ascii="Times New Roman" w:hAnsi="Times New Roman" w:eastAsia="Times New Roman" w:cs="Times New Roman"/>
        <w:w w:val="97"/>
        <w:sz w:val="26"/>
        <w:szCs w:val="26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423" w:hanging="15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46" w:hanging="15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69" w:hanging="15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492" w:hanging="15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15" w:hanging="15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538" w:hanging="15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561" w:hanging="15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584" w:hanging="15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40E53D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spacing w:before="246"/>
      <w:ind w:left="2119" w:hanging="360"/>
      <w:outlineLvl w:val="1"/>
    </w:pPr>
    <w:rPr>
      <w:rFonts w:ascii="Times New Roman" w:hAnsi="Times New Roman" w:eastAsia="Times New Roman" w:cs="Times New Roman"/>
      <w:sz w:val="26"/>
      <w:szCs w:val="26"/>
      <w:lang w:val="ru-RU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ind w:left="422"/>
    </w:pPr>
    <w:rPr>
      <w:rFonts w:ascii="Times New Roman" w:hAnsi="Times New Roman" w:eastAsia="Times New Roman" w:cs="Times New Roman"/>
      <w:lang w:val="ru-RU" w:eastAsia="en-US" w:bidi="ar-SA"/>
    </w:rPr>
  </w:style>
  <w:style w:type="paragraph" w:customStyle="1" w:styleId="8">
    <w:name w:val="Table Paragraph"/>
    <w:basedOn w:val="1"/>
    <w:qFormat/>
    <w:uiPriority w:val="1"/>
    <w:pPr>
      <w:spacing w:line="270" w:lineRule="exact"/>
      <w:ind w:left="112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TotalTime>1</TotalTime>
  <ScaleCrop>false</ScaleCrop>
  <LinksUpToDate>false</LinksUpToDate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2024-11-03T05:00:00Z</dcterms:created>
  <dc:creator>Пользователь Windows</dc:creator>
  <cp:lastModifiedBy>Admin</cp:lastModifiedBy>
  <dcterms:modified xsi:type="dcterms:W3CDTF">2024-11-03T05:02:47Z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2024-11-03T00:00:00Z</vt:filetime>
  </property>
  <property fmtid="{D5CDD505-2E9C-101B-9397-08002B2CF9AE}" pid="5" name="KSOProductBuildVer">
    <vt:lpwstr>1049-12.2.0.18607</vt:lpwstr>
  </property>
  <property fmtid="{D5CDD505-2E9C-101B-9397-08002B2CF9AE}" pid="6" name="ICV">
    <vt:lpwstr>775E72F53FAD43998D3617F5CC018388_13</vt:lpwstr>
  </property>
</Properties>
</file>